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-1271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0067-01-2025-006493-66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</w:t>
      </w:r>
      <w:r>
        <w:rPr>
          <w:rFonts w:ascii="Times New Roman" w:eastAsia="Times New Roman" w:hAnsi="Times New Roman" w:cs="Times New Roman"/>
          <w:sz w:val="27"/>
          <w:szCs w:val="27"/>
        </w:rPr>
        <w:t>ождения, место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Style w:val="cat-UserDefinedgrp-3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3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паспорт граж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данина Российской Федерации </w:t>
      </w:r>
      <w:r>
        <w:rPr>
          <w:rStyle w:val="cat-UserDefinedgrp-39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22.08.2025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 час. 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Style w:val="cat-UserDefinedgrp-38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нарушение, выразившееся в неуплате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№ </w:t>
      </w:r>
      <w:r>
        <w:rPr>
          <w:rStyle w:val="cat-UserDefinedgrp-40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делу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10.06.2025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21.06.2025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sz w:val="27"/>
          <w:szCs w:val="27"/>
        </w:rPr>
        <w:t>ч. 2 ст. 12.9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7"/>
          <w:szCs w:val="27"/>
        </w:rPr>
        <w:t>телефонограммой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рассмотрения дела не заявляла. До судебного заседания просила о рассмотрении дела в свое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704472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09.09.2025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заявлением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информацией </w:t>
      </w:r>
      <w:r>
        <w:rPr>
          <w:rFonts w:ascii="Times New Roman" w:eastAsia="Times New Roman" w:hAnsi="Times New Roman" w:cs="Times New Roman"/>
          <w:sz w:val="27"/>
          <w:szCs w:val="27"/>
        </w:rPr>
        <w:t>ГИС ГМП об отсутствии оплаты штрафа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Style w:val="cat-UserDefinedgrp-40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7"/>
          <w:szCs w:val="27"/>
        </w:rPr>
        <w:t>сил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21.06.2025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которым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признан</w:t>
      </w:r>
      <w:r>
        <w:rPr>
          <w:rFonts w:ascii="Times New Roman" w:eastAsia="Times New Roman" w:hAnsi="Times New Roman" w:cs="Times New Roman"/>
          <w:sz w:val="27"/>
          <w:szCs w:val="27"/>
        </w:rPr>
        <w:t>а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ст. 12.9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назначено наказание в виде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Алиниседову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1rplc-3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 тысяча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0412365400675012712520128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«24»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5-1271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40rplc-32">
    <w:name w:val="cat-UserDefined grp-40 rplc-32"/>
    <w:basedOn w:val="DefaultParagraphFont"/>
  </w:style>
  <w:style w:type="character" w:customStyle="1" w:styleId="cat-UserDefinedgrp-41rplc-39">
    <w:name w:val="cat-UserDefined grp-41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